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D143" w14:textId="77777777" w:rsidR="0056055E" w:rsidRDefault="00000000">
      <w:pPr>
        <w:pStyle w:val="Kop1"/>
      </w:pPr>
      <w:r>
        <w:t>Overlastlogboek</w:t>
      </w:r>
    </w:p>
    <w:p w14:paraId="5635A199" w14:textId="77777777" w:rsidR="0056055E" w:rsidRDefault="00000000">
      <w:r>
        <w:t>Gebruik dit logboek om structureel en feitelijk bij te houden welke overlast u ervaart. Vul de tabel zo volledig mogelijk in. Voeg waar mogelijk ook bewijsmateriaal toe zoals foto's, geluidsfragmenten of meldingsnummers van instanties.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268"/>
        <w:gridCol w:w="851"/>
        <w:gridCol w:w="2126"/>
        <w:gridCol w:w="2552"/>
        <w:gridCol w:w="2551"/>
      </w:tblGrid>
      <w:tr w:rsidR="008513B7" w:rsidRPr="008513B7" w14:paraId="6AF220BB" w14:textId="77777777" w:rsidTr="008513B7">
        <w:tc>
          <w:tcPr>
            <w:tcW w:w="1101" w:type="dxa"/>
          </w:tcPr>
          <w:p w14:paraId="62855581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Datum</w:t>
            </w:r>
          </w:p>
        </w:tc>
        <w:tc>
          <w:tcPr>
            <w:tcW w:w="1275" w:type="dxa"/>
          </w:tcPr>
          <w:p w14:paraId="302E176C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Tijd</w:t>
            </w:r>
          </w:p>
        </w:tc>
        <w:tc>
          <w:tcPr>
            <w:tcW w:w="2268" w:type="dxa"/>
          </w:tcPr>
          <w:p w14:paraId="734550BD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Omschrijving van de overlast</w:t>
            </w:r>
          </w:p>
        </w:tc>
        <w:tc>
          <w:tcPr>
            <w:tcW w:w="851" w:type="dxa"/>
          </w:tcPr>
          <w:p w14:paraId="45375FF1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Duur</w:t>
            </w:r>
          </w:p>
        </w:tc>
        <w:tc>
          <w:tcPr>
            <w:tcW w:w="2126" w:type="dxa"/>
          </w:tcPr>
          <w:p w14:paraId="78686EFF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Gevolg/impact voor mij</w:t>
            </w:r>
          </w:p>
        </w:tc>
        <w:tc>
          <w:tcPr>
            <w:tcW w:w="2552" w:type="dxa"/>
          </w:tcPr>
          <w:p w14:paraId="597733A8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Actie ondernomen?</w:t>
            </w:r>
          </w:p>
        </w:tc>
        <w:tc>
          <w:tcPr>
            <w:tcW w:w="2551" w:type="dxa"/>
          </w:tcPr>
          <w:p w14:paraId="4D059A02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Getuigen aanwezig?</w:t>
            </w:r>
          </w:p>
        </w:tc>
      </w:tr>
      <w:tr w:rsidR="008513B7" w:rsidRPr="008513B7" w14:paraId="281F9CC6" w14:textId="77777777" w:rsidTr="00340403">
        <w:tc>
          <w:tcPr>
            <w:tcW w:w="1101" w:type="dxa"/>
            <w:shd w:val="clear" w:color="auto" w:fill="FABF8F" w:themeFill="accent6" w:themeFillTint="99"/>
          </w:tcPr>
          <w:p w14:paraId="7EBA79FB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21-06-2025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14:paraId="52E6A0C5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23:30 – 02:00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74B298E1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Luide muziek vanaf balkon, schreeuwen, harde stemmen op galerij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029FDE7D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2,5 u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4A27005B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Slecht geslapen, hoofdpijn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14:paraId="55457D93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E-mail gestuurd naar Portaal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14:paraId="65EF4B10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Mevrouw van nr. 6 hoorde het ook</w:t>
            </w:r>
          </w:p>
        </w:tc>
      </w:tr>
      <w:tr w:rsidR="008513B7" w:rsidRPr="008513B7" w14:paraId="342A5C6E" w14:textId="77777777" w:rsidTr="00340403">
        <w:tc>
          <w:tcPr>
            <w:tcW w:w="1101" w:type="dxa"/>
            <w:shd w:val="clear" w:color="auto" w:fill="FABF8F" w:themeFill="accent6" w:themeFillTint="99"/>
          </w:tcPr>
          <w:p w14:paraId="5FCE2A59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22-06-2025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14:paraId="033B910C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00:10 – 00:40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1F381E60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Harde knallen, mogelijk vuurwerk in de binnentuin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46F21860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30 min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509E0100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Kinderen wakker geschrokken, angstig gevoel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14:paraId="58994CF1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Politie gebeld, meldingsnr. genoteerd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14:paraId="0C29A1A1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Geen directe getuigen</w:t>
            </w:r>
          </w:p>
        </w:tc>
      </w:tr>
      <w:tr w:rsidR="008513B7" w:rsidRPr="008513B7" w14:paraId="7DA2D8B8" w14:textId="77777777" w:rsidTr="00340403">
        <w:tc>
          <w:tcPr>
            <w:tcW w:w="1101" w:type="dxa"/>
            <w:shd w:val="clear" w:color="auto" w:fill="FABF8F" w:themeFill="accent6" w:themeFillTint="99"/>
          </w:tcPr>
          <w:p w14:paraId="5828B19D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23-06-2025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14:paraId="2C32C315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20:00 – 22:30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3272B773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Harde televisie of muziek, trillingen in muur voelbaar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75F480CE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2,5 u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3FFE4A5C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Niet kunnen lezen of ontspannen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14:paraId="19777814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Geen actie ondernomen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14:paraId="174643C7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Vriendin bij bezoek merkte het ook</w:t>
            </w:r>
          </w:p>
        </w:tc>
      </w:tr>
      <w:tr w:rsidR="008513B7" w:rsidRPr="008513B7" w14:paraId="1C08B526" w14:textId="77777777" w:rsidTr="00340403">
        <w:tc>
          <w:tcPr>
            <w:tcW w:w="1101" w:type="dxa"/>
            <w:shd w:val="clear" w:color="auto" w:fill="FABF8F" w:themeFill="accent6" w:themeFillTint="99"/>
          </w:tcPr>
          <w:p w14:paraId="6B610A38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25-06-2025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14:paraId="04D1FE75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19:45 – 20:15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071B8894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Weer geschreeuw op balkon, ruzie binnen, dingen kapot gegooid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4653407A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30 min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02DD5055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Onveilig gevoel, ramen dicht moeten doen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14:paraId="7F5F6F58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Buurman gesproken, hij doet niks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14:paraId="0B3F7218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Geluid hoorbaar door hele galerij</w:t>
            </w:r>
          </w:p>
        </w:tc>
      </w:tr>
      <w:tr w:rsidR="008513B7" w:rsidRPr="008513B7" w14:paraId="798CF8B2" w14:textId="77777777" w:rsidTr="00340403">
        <w:tc>
          <w:tcPr>
            <w:tcW w:w="1101" w:type="dxa"/>
            <w:shd w:val="clear" w:color="auto" w:fill="FABF8F" w:themeFill="accent6" w:themeFillTint="99"/>
          </w:tcPr>
          <w:p w14:paraId="151A2FA6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26-06-2025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14:paraId="28A2B9AA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18:00 – 19:00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05B977BE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Grote hoeveelheid afval voor deur buur, stank en ongedierte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3733645A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1 u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499DB09A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Vliegen in trappenhuis, vieze lucht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14:paraId="418CF0F7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Foto gemaakt, melding via Portaal-site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14:paraId="57051895" w14:textId="77777777" w:rsidR="0056055E" w:rsidRPr="008513B7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513B7">
              <w:rPr>
                <w:rFonts w:asciiTheme="majorHAnsi" w:hAnsiTheme="majorHAnsi" w:cstheme="majorHAnsi"/>
                <w:sz w:val="18"/>
                <w:szCs w:val="18"/>
              </w:rPr>
              <w:t>Ja, buren van nr. 3 en 7</w:t>
            </w:r>
          </w:p>
        </w:tc>
      </w:tr>
      <w:tr w:rsidR="00340403" w:rsidRPr="008513B7" w14:paraId="6047E75A" w14:textId="77777777" w:rsidTr="008513B7">
        <w:tc>
          <w:tcPr>
            <w:tcW w:w="1101" w:type="dxa"/>
          </w:tcPr>
          <w:p w14:paraId="3DECEF59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5A6EBCB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FB0A902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507889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2CEC32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76E1E7E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694A9EF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40403" w:rsidRPr="008513B7" w14:paraId="1BEB5ED4" w14:textId="77777777" w:rsidTr="008513B7">
        <w:tc>
          <w:tcPr>
            <w:tcW w:w="1101" w:type="dxa"/>
          </w:tcPr>
          <w:p w14:paraId="20BF6F50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B1E0A48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A7D4B29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B97063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194F9E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2104F72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6C4833B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40403" w:rsidRPr="008513B7" w14:paraId="3E32E7BE" w14:textId="77777777" w:rsidTr="008513B7">
        <w:tc>
          <w:tcPr>
            <w:tcW w:w="1101" w:type="dxa"/>
          </w:tcPr>
          <w:p w14:paraId="418E7998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1DB99F5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0AE0866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84F3F8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A902C70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8059922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9D07C07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40403" w:rsidRPr="008513B7" w14:paraId="605A3281" w14:textId="77777777" w:rsidTr="008513B7">
        <w:tc>
          <w:tcPr>
            <w:tcW w:w="1101" w:type="dxa"/>
          </w:tcPr>
          <w:p w14:paraId="27226CC4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EB37317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533C07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32D05B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96FF79E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77B49F5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FD10284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40403" w:rsidRPr="008513B7" w14:paraId="22C23EE9" w14:textId="77777777" w:rsidTr="008513B7">
        <w:tc>
          <w:tcPr>
            <w:tcW w:w="1101" w:type="dxa"/>
          </w:tcPr>
          <w:p w14:paraId="52F22C7D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A194D9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D80FB6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DFB2E0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DE1B95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D505AA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946F8C4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40403" w:rsidRPr="008513B7" w14:paraId="68BE7757" w14:textId="77777777" w:rsidTr="008513B7">
        <w:tc>
          <w:tcPr>
            <w:tcW w:w="1101" w:type="dxa"/>
          </w:tcPr>
          <w:p w14:paraId="38A2C945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8102412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44B5BB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FCB60E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5E0F8F2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BB4F27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6D872F1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40403" w:rsidRPr="008513B7" w14:paraId="63D3B43C" w14:textId="77777777" w:rsidTr="008513B7">
        <w:tc>
          <w:tcPr>
            <w:tcW w:w="1101" w:type="dxa"/>
          </w:tcPr>
          <w:p w14:paraId="50AA3E72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E2A8CB5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64C7CF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5211B1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17D5D56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728243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0FC22E7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40403" w:rsidRPr="008513B7" w14:paraId="2330B718" w14:textId="77777777" w:rsidTr="008513B7">
        <w:tc>
          <w:tcPr>
            <w:tcW w:w="1101" w:type="dxa"/>
          </w:tcPr>
          <w:p w14:paraId="6A1C8AB8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029653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24DD40E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CCF821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57B1B3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7490436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733397A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40403" w:rsidRPr="008513B7" w14:paraId="05DEC769" w14:textId="77777777" w:rsidTr="008513B7">
        <w:tc>
          <w:tcPr>
            <w:tcW w:w="1101" w:type="dxa"/>
          </w:tcPr>
          <w:p w14:paraId="5189CC04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E649776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1353D2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48383D8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465C62A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702B26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D342E3D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40403" w:rsidRPr="008513B7" w14:paraId="3C1A2883" w14:textId="77777777" w:rsidTr="008513B7">
        <w:tc>
          <w:tcPr>
            <w:tcW w:w="1101" w:type="dxa"/>
          </w:tcPr>
          <w:p w14:paraId="40F67610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A1C17CF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CA2B6E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F0DC87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48D80D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951642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E83A9EA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40403" w:rsidRPr="008513B7" w14:paraId="6356455C" w14:textId="77777777" w:rsidTr="008513B7">
        <w:tc>
          <w:tcPr>
            <w:tcW w:w="1101" w:type="dxa"/>
          </w:tcPr>
          <w:p w14:paraId="6F2A39ED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FD243F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76454FD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1D280E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C967921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3B1AAE0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1F51C94" w14:textId="77777777" w:rsidR="00340403" w:rsidRPr="008513B7" w:rsidRDefault="003404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02DCC6F" w14:textId="77777777" w:rsidR="00AB1CFB" w:rsidRDefault="00AB1CFB"/>
    <w:sectPr w:rsidR="00AB1CFB" w:rsidSect="008513B7">
      <w:pgSz w:w="15840" w:h="1222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8891885">
    <w:abstractNumId w:val="8"/>
  </w:num>
  <w:num w:numId="2" w16cid:durableId="1929343223">
    <w:abstractNumId w:val="6"/>
  </w:num>
  <w:num w:numId="3" w16cid:durableId="1684433277">
    <w:abstractNumId w:val="5"/>
  </w:num>
  <w:num w:numId="4" w16cid:durableId="792795719">
    <w:abstractNumId w:val="4"/>
  </w:num>
  <w:num w:numId="5" w16cid:durableId="2080591384">
    <w:abstractNumId w:val="7"/>
  </w:num>
  <w:num w:numId="6" w16cid:durableId="1278290328">
    <w:abstractNumId w:val="3"/>
  </w:num>
  <w:num w:numId="7" w16cid:durableId="974331908">
    <w:abstractNumId w:val="2"/>
  </w:num>
  <w:num w:numId="8" w16cid:durableId="1653368475">
    <w:abstractNumId w:val="1"/>
  </w:num>
  <w:num w:numId="9" w16cid:durableId="170035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40403"/>
    <w:rsid w:val="0056055E"/>
    <w:rsid w:val="008513B7"/>
    <w:rsid w:val="00AA1D8D"/>
    <w:rsid w:val="00AB1CFB"/>
    <w:rsid w:val="00B47730"/>
    <w:rsid w:val="00B7657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C5235"/>
  <w14:defaultImageDpi w14:val="300"/>
  <w15:docId w15:val="{31ABD4D6-565E-C440-9BCE-9B51F969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Anita Gerritsen</cp:lastModifiedBy>
  <cp:revision>2</cp:revision>
  <cp:lastPrinted>2025-07-04T10:15:00Z</cp:lastPrinted>
  <dcterms:created xsi:type="dcterms:W3CDTF">2025-07-04T10:16:00Z</dcterms:created>
  <dcterms:modified xsi:type="dcterms:W3CDTF">2025-07-04T10:16:00Z</dcterms:modified>
  <cp:category/>
</cp:coreProperties>
</file>